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被解放的耶路撒冷</w:t>
      </w:r>
    </w:p>
    <w:p>
      <w:r>
        <w:rPr>
          <w:rFonts w:ascii="宋体" w:hAnsi="宋体" w:eastAsia="宋体"/>
          <w:sz w:val="24"/>
        </w:rPr>
        <w:t>（意）托尔夸多·塔索（Torquato Tasso）著；杨顺祥译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1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被解放的耶路撒冷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（意）托尔夸多·塔索（Torquato Tasso）著；杨顺祥译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广州:花城出版社,2005.05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叙事诗(地点:意大利年代:中世纪)叙事诗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本书出售、求购地址：https://www.jiaokey.com/book/detail/11441147.html</w:t>
      </w:r>
    </w:p>
    <w:p>
      <w:r>
        <w:t>更多相关图书推荐：https://www.jiaokey.com</w:t>
      </w:r>
    </w:p>
    <w:p>
      <w:r>
        <w:t>（意）托尔夸多·塔索（Torquato Tasso）著；杨顺祥译 其他作品：https://www.jiaokey.com/tag/（意）托尔夸多·塔索（Torquato Tasso）著；杨顺祥译.html</w:t>
      </w:r>
    </w:p>
    <w:p>
      <w:r>
        <w:t>广州:花城出版社,2005.05 出版图书：https://www.jiaokey.com/tag/广州:花城出版社,2005.05.html</w:t>
      </w:r>
    </w:p>
    <w:p>
      <w:r>
        <w:t>关键词搜索：https://www.jiaokey.com/tag/叙事诗(地点:意大利年代:中世纪)叙事诗.html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