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惊怖天王  第5册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惊怖天王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本书出售、求购地址：https://www.jiaokey.com/book/detail/11441146.html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关键词搜索：https://www.jiaokey.com/tag/惊怖天王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