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惊怖天王  第7册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惊怖天王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本书出售、求购地址：https://www.jiaokey.com/book/detail/11441143.html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南宁：广西民许出版社 出版图书：https://www.jiaokey.com/tag/南宁：广西民许出版社.html</w:t>
      </w:r>
    </w:p>
    <w:p>
      <w:r>
        <w:t>关键词搜索：https://www.jiaokey.com/tag/惊怖天王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