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羽裂王冠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羽裂王冠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本书出售、求购地址：https://www.jiaokey.com/book/detail/11441139.html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北京:中国广播电视出版社,2005.06 出版图书：https://www.jiaokey.com/tag/北京:中国广播电视出版社,2005.06.html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