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书名：语文学习与教学设计  小学卷</w:t>
      </w:r>
    </w:p>
    <w:p>
      <w:r>
        <w:t>作者：王小明等著</w:t>
      </w:r>
    </w:p>
    <w:p>
      <w:r>
        <w:t>出版社：上海：上海教育出版社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语文学习与教学设计  小学卷 评论地址：https://www.jiaokey.com/book/detail/11441101.html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