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</w:t>
      </w:r>
    </w:p>
    <w:p>
      <w:r>
        <w:rPr>
          <w:rFonts w:ascii="宋体" w:hAnsi="宋体" w:eastAsia="宋体"/>
          <w:sz w:val="24"/>
        </w:rPr>
        <w:t>（元）辛文房撰；徐明霞校点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（元）辛文房撰；徐明霞校点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诗人(学科: 列传 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本书出售、求购地址：https://www.jiaokey.com/book/detail/11441074.html</w:t>
      </w:r>
    </w:p>
    <w:p>
      <w:r>
        <w:t>更多相关图书推荐：https://www.jiaokey.com</w:t>
      </w:r>
    </w:p>
    <w:p>
      <w:r>
        <w:t>（元）辛文房撰；徐明霞校点 其他作品：https://www.jiaokey.com/tag/（元）辛文房撰；徐明霞校点.html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关键词搜索：https://www.jiaokey.com/tag/诗人(学科: 列传 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