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乐观  人生不能不有的一种情绪</w:t>
      </w:r>
    </w:p>
    <w:p>
      <w:r>
        <w:rPr>
          <w:rFonts w:ascii="宋体" w:hAnsi="宋体" w:eastAsia="宋体"/>
          <w:sz w:val="24"/>
        </w:rPr>
        <w:t>（美）阿·哈伯德等著；罗林等译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乐观  人生不能不有的一种情绪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（美）阿·哈伯德等著；罗林等译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本书出售、求购地址：https://www.jiaokey.com/book/detail/11441047.html</w:t>
      </w:r>
    </w:p>
    <w:p>
      <w:r>
        <w:t>更多相关图书推荐：https://www.jiaokey.com</w:t>
      </w:r>
    </w:p>
    <w:p>
      <w:r>
        <w:t>（美）阿·哈伯德等著；罗林等译 其他作品：https://www.jiaokey.com/tag/（美）阿·哈伯德等著；罗林等译.html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关键词搜索：https://www.jiaokey.com/tag/乐观  人生不能不有的一种情绪.html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