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悟人子弟  未来魅力女性培养指南</w:t>
      </w:r>
    </w:p>
    <w:p>
      <w:r>
        <w:rPr>
          <w:rFonts w:ascii="宋体" w:hAnsi="宋体" w:eastAsia="宋体"/>
          <w:sz w:val="24"/>
        </w:rPr>
        <w:t>陈宇华主创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悟人子弟  未来魅力女性培养指南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陈宇华主创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本书出售、求购地址：https://www.jiaokey.com/book/detail/11440964.html</w:t>
      </w:r>
    </w:p>
    <w:p>
      <w:r>
        <w:t>更多相关图书推荐：https://www.jiaokey.com</w:t>
      </w:r>
    </w:p>
    <w:p>
      <w:r>
        <w:t>陈宇华主创 其他作品：https://www.jiaokey.com/tag/陈宇华主创.html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关键词搜索：https://www.jiaokey.com/tag/悟人子弟  未来魅力女性培养指南.html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