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悠然见南山  陶渊明与中国闲情</w:t>
      </w:r>
    </w:p>
    <w:p>
      <w:r>
        <w:rPr>
          <w:rFonts w:ascii="宋体" w:hAnsi="宋体" w:eastAsia="宋体"/>
          <w:sz w:val="24"/>
        </w:rPr>
        <w:t>韦凤娟著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09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悠然见南山  陶渊明与中国闲情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韦凤娟著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陶渊明(学科: 人物研究) 陶渊明 隐士(学科: 文化 学科: 研究 地点: 中国) 隐士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本书出售、求购地址：https://www.jiaokey.com/book/detail/11440943.html</w:t>
      </w:r>
    </w:p>
    <w:p>
      <w:r>
        <w:t>更多相关图书推荐：https://www.jiaokey.com</w:t>
      </w:r>
    </w:p>
    <w:p>
      <w:r>
        <w:t>韦凤娟著 其他作品：https://www.jiaokey.com/tag/韦凤娟著.html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关键词搜索：https://www.jiaokey.com/tag/陶渊明(学科: 人物研究) 陶渊明 隐士(学科: 文化 学科: 研究 地点: 中国) 隐士.html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