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魏书生文选  第1卷  第2版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魏书生文选  第1卷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本书出售、求购地址：https://www.jiaokey.com/book/detail/11440931.html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关键词搜索：https://www.jiaokey.com/tag/魏书生文选  第1卷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