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  10  血手印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  10  血手印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本书出售、求购地址：https://www.jiaokey.com/book/detail/11440906.html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关键词搜索：https://www.jiaokey.com/tag/霍桑探案  10  血手印.html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