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书名：寂寞独白  当代少男少女内心独白诗歌</w:t>
      </w:r>
    </w:p>
    <w:p>
      <w:r>
        <w:t>作者：邱易东主编</w:t>
      </w:r>
    </w:p>
    <w:p>
      <w:r>
        <w:t>出版社：奎屯：伊犁人民出版社</w:t>
      </w:r>
    </w:p>
    <w:p>
      <w:r>
        <w:t>出版日期：1999.06</w:t>
      </w:r>
    </w:p>
    <w:p>
      <w:r>
        <w:t>总页数：228</w:t>
      </w:r>
    </w:p>
    <w:p>
      <w:r>
        <w:t>更多请访问教客网: www.jiaokey.com</w:t>
      </w:r>
    </w:p>
    <w:p>
      <w:r>
        <w:t>寂寞独白  当代少男少女内心独白诗歌 评论地址：https://www.jiaokey.com/book/detail/11440859.html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