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当代第一比丘尼-隆莲法师传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当代第一比丘尼-隆莲法师传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本书出售、求购地址：https://www.jiaokey.com/book/detail/11440845.html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关键词搜索：https://www.jiaokey.com/tag/当代第一比丘尼-隆莲法师传.html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