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如何临习行书  赵孟頫行书  「洛神赋」笔法举要</w:t>
      </w:r>
    </w:p>
    <w:p>
      <w:r>
        <w:rPr>
          <w:rFonts w:ascii="宋体" w:hAnsi="宋体" w:eastAsia="宋体"/>
          <w:sz w:val="24"/>
        </w:rPr>
        <w:t>孔墨丁编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如何临习行书  赵孟頫行书  「洛神赋」笔法举要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孔墨丁编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本书出售、求购地址：https://www.jiaokey.com/book/detail/11440805.html</w:t>
      </w:r>
    </w:p>
    <w:p>
      <w:r>
        <w:t>更多相关图书推荐：https://www.jiaokey.com</w:t>
      </w:r>
    </w:p>
    <w:p>
      <w:r>
        <w:t>孔墨丁编 其他作品：https://www.jiaokey.com/tag/孔墨丁编.html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关键词搜索：https://www.jiaokey.com/tag/如何临习行书  赵孟頫行书  「洛神赋」笔法举要.html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