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书名：如何临习行书  文征明行书  前后赤辟赋  笔法举要</w:t>
      </w:r>
    </w:p>
    <w:p>
      <w:r>
        <w:t>作者：孔墨丁编</w:t>
      </w:r>
    </w:p>
    <w:p>
      <w:r>
        <w:t>出版社：西安:陕西旅游出版社,1996.06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如何临习行书  文征明行书  前后赤辟赋  笔法举要 评论地址：https://www.jiaokey.com/book/detail/11440803.html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