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书名：聪明人的礼物  英汉对照</w:t>
      </w:r>
    </w:p>
    <w:p>
      <w:r>
        <w:t>作者：（美）欧·亨利著（O，Henry）著，刘竞译注</w:t>
      </w:r>
    </w:p>
    <w:p>
      <w:r>
        <w:t>出版社：北京/西安：世界图书出版公司</w:t>
      </w:r>
    </w:p>
    <w:p>
      <w:r>
        <w:t>出版日期：1995.08</w:t>
      </w:r>
    </w:p>
    <w:p>
      <w:r>
        <w:t>总页数：165</w:t>
      </w:r>
    </w:p>
    <w:p>
      <w:r>
        <w:t>更多请访问教客网: www.jiaokey.com</w:t>
      </w:r>
    </w:p>
    <w:p>
      <w:r>
        <w:t>聪明人的礼物  英汉对照 评论地址：https://www.jiaokey.com/book/detail/11440761.html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