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书名：埃及艳后传  克利奥帕特拉七世  雾锁重谜  风华绝代</w:t>
      </w:r>
    </w:p>
    <w:p>
      <w:r>
        <w:t>作者：文洋编著</w:t>
      </w:r>
    </w:p>
    <w:p>
      <w:r>
        <w:t>出版社：沈阳：沈阳出版社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埃及艳后传  克利奥帕特拉七世  雾锁重谜  风华绝代 评论地址：https://www.jiaokey.com/book/detail/11440749.html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