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追求伟大境界的殉葬者</w:t>
      </w:r>
    </w:p>
    <w:p>
      <w:r>
        <w:t>作者：何东红编著</w:t>
      </w:r>
    </w:p>
    <w:p>
      <w:r>
        <w:t>出版社：沈阳：沈阳出版社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林肯传  追求伟大境界的殉葬者 评论地址：https://www.jiaokey.com/book/detail/11440748.html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