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智慧简史  人类文明是从哪里来的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智慧简史  人类文明是从哪里来的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本书出售、求购地址：https://www.jiaokey.com/book/detail/11440728.html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关键词搜索：https://www.jiaokey.com/tag/智慧简史  人类文明是从哪里来的.html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