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书名：蘑菇类食物的生机饮食指南</w:t>
      </w:r>
    </w:p>
    <w:p>
      <w:r>
        <w:t>作者：台湾膳食营养专家，韩百草编著</w:t>
      </w:r>
    </w:p>
    <w:p>
      <w:r>
        <w:t>出版社：上海：上海书店出版社</w:t>
      </w:r>
    </w:p>
    <w:p>
      <w:r>
        <w:t>出版日期：2004.10</w:t>
      </w:r>
    </w:p>
    <w:p>
      <w:r>
        <w:t>总页数：121</w:t>
      </w:r>
    </w:p>
    <w:p>
      <w:r>
        <w:t>更多请访问教客网: www.jiaokey.com</w:t>
      </w:r>
    </w:p>
    <w:p>
      <w:r>
        <w:t>蘑菇类食物的生机饮食指南 评论地址：https://www.jiaokey.com/book/detail/11440717.html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