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男孩梦歌234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男孩梦歌234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本书出售、求购地址：https://www.jiaokey.com/book/detail/11440686.html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关键词搜索：https://www.jiaokey.com/tag/男孩梦歌234.html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