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麻将三十六计</w:t>
      </w:r>
    </w:p>
    <w:p>
      <w:r>
        <w:rPr>
          <w:rFonts w:ascii="宋体" w:hAnsi="宋体" w:eastAsia="宋体"/>
          <w:sz w:val="24"/>
        </w:rPr>
        <w:t>金智胜主编；陈兴华，贺利程，胡超英副主编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金智胜主编；陈兴华，贺利程，胡超英副主编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本书出售、求购地址：https://www.jiaokey.com/book/detail/11440656.html</w:t>
      </w:r>
    </w:p>
    <w:p>
      <w:r>
        <w:t>更多相关图书推荐：https://www.jiaokey.com</w:t>
      </w:r>
    </w:p>
    <w:p>
      <w:r>
        <w:t>金智胜主编；陈兴华，贺利程，胡超英副主编 其他作品：https://www.jiaokey.com/tag/金智胜主编；陈兴华，贺利程，胡超英副主编.html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关键词搜索：https://www.jiaokey.com/tag/麻将三十六计.html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