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说天人合一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说天人合一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本书出售、求购地址：https://www.jiaokey.com/book/detail/11440643.html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关键词搜索：https://www.jiaokey.com/tag/说天人合一.html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