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如何与十几岁的孩子谈论爱、关系与性  父母指南</w:t>
      </w:r>
    </w:p>
    <w:p>
      <w:r>
        <w:rPr>
          <w:rFonts w:ascii="宋体" w:hAnsi="宋体" w:eastAsia="宋体"/>
          <w:sz w:val="24"/>
        </w:rPr>
        <w:t>（美）A.G.迈伦（A.G.Miron）等著；李旭大译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如何与十几岁的孩子谈论爱、关系与性  父母指南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（美）A.G.迈伦（A.G.Miron）等著；李旭大译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本书出售、求购地址：https://www.jiaokey.com/book/detail/11440616.html</w:t>
      </w:r>
    </w:p>
    <w:p>
      <w:r>
        <w:t>更多相关图书推荐：https://www.jiaokey.com</w:t>
      </w:r>
    </w:p>
    <w:p>
      <w:r>
        <w:t>（美）A.G.迈伦（A.G.Miron）等著；李旭大译 其他作品：https://www.jiaokey.com/tag/（美）A.G.迈伦（A.G.Miron）等著；李旭大译.html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关键词搜索：https://www.jiaokey.com/tag/如何与十几岁的孩子谈论爱、关系与性  父母指南.html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