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书名：相约十八  十八岁的心语  十八岁的故事</w:t>
      </w:r>
    </w:p>
    <w:p>
      <w:r>
        <w:t>作者：李怀中主编</w:t>
      </w:r>
    </w:p>
    <w:p>
      <w:r>
        <w:t>出版社：合肥：安徽文艺出版社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相约十八  十八岁的心语  十八岁的故事 评论地址：https://www.jiaokey.com/book/detail/11440615.html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