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书名：善于抚平伤害的情绪  19位情感障碍者心态实录</w:t>
      </w:r>
    </w:p>
    <w:p>
      <w:r>
        <w:t>作者：思奎主编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总页数：198</w:t>
      </w:r>
    </w:p>
    <w:p>
      <w:r>
        <w:t>更多请访问教客网: www.jiaokey.com</w:t>
      </w:r>
    </w:p>
    <w:p>
      <w:r>
        <w:t>善于抚平伤害的情绪  19位情感障碍者心态实录 评论地址：https://www.jiaokey.com/book/detail/11440582.html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