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书名：心灵无尘  走进大学心理咨询室</w:t>
      </w:r>
    </w:p>
    <w:p>
      <w:r>
        <w:t>作者：张佩珍著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总页数：186</w:t>
      </w:r>
    </w:p>
    <w:p>
      <w:r>
        <w:t>更多请访问教客网: www.jiaokey.com</w:t>
      </w:r>
    </w:p>
    <w:p>
      <w:r>
        <w:t>心灵无尘  走进大学心理咨询室 评论地址：https://www.jiaokey.com/book/detail/11440565.html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