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书名：千味青苹果  中学生心理咨询室发生的故事</w:t>
      </w:r>
    </w:p>
    <w:p>
      <w:r>
        <w:t>作者：沈慧著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千味青苹果  中学生心理咨询室发生的故事 评论地址：https://www.jiaokey.com/book/detail/11440564.html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