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女人攻略  女人获取一生幸福的十大攻略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女人攻略  女人获取一生幸福的十大攻略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本书出售、求购地址：https://www.jiaokey.com/book/detail/11440562.html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关键词搜索：https://www.jiaokey.com/tag/女人攻略  女人获取一生幸福的十大攻略.html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