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学生的革命：源自美国风靡台湾的快速学习法  第1卷  读书秘诀与应考绝招</w:t>
      </w:r>
    </w:p>
    <w:p>
      <w:r>
        <w:rPr>
          <w:rFonts w:ascii="宋体" w:hAnsi="宋体" w:eastAsia="宋体"/>
          <w:sz w:val="24"/>
        </w:rPr>
        <w:t>（台湾）刘奇钧，傅坤华著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学生的革命：源自美国风靡台湾的快速学习法  第1卷  读书秘诀与应考绝招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（台湾）刘奇钧，傅坤华著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本书出售、求购地址：https://www.jiaokey.com/book/detail/11440553.html</w:t>
      </w:r>
    </w:p>
    <w:p>
      <w:r>
        <w:t>更多相关图书推荐：https://www.jiaokey.com</w:t>
      </w:r>
    </w:p>
    <w:p>
      <w:r>
        <w:t>（台湾）刘奇钧，傅坤华著 其他作品：https://www.jiaokey.com/tag/（台湾）刘奇钧，傅坤华著.html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关键词搜索：https://www.jiaokey.com/tag/学生的革命：源自美国风靡台湾的快速学习法  第1卷  读书秘诀与应考绝招.html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