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书名：学生的革命：源自美国风靡台湾的快速学习法  第3卷  升大学必胜秘诀</w:t>
      </w:r>
    </w:p>
    <w:p>
      <w:r>
        <w:t>作者：胡溪年，傅坤华著</w:t>
      </w:r>
    </w:p>
    <w:p>
      <w:r>
        <w:t>出版社：成都：四川科学技术出版社</w:t>
      </w:r>
    </w:p>
    <w:p>
      <w:r>
        <w:t>出版日期：1999.01</w:t>
      </w:r>
    </w:p>
    <w:p>
      <w:r>
        <w:t>总页数：282</w:t>
      </w:r>
    </w:p>
    <w:p>
      <w:r>
        <w:t>更多请访问教客网: www.jiaokey.com</w:t>
      </w:r>
    </w:p>
    <w:p>
      <w:r>
        <w:t>学生的革命：源自美国风靡台湾的快速学习法  第3卷  升大学必胜秘诀 评论地址：https://www.jiaokey.com/book/detail/11440552.html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