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一生伴书走天涯  胡适的读书生活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一生伴书走天涯  胡适的读书生活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本书出售、求购地址：https://www.jiaokey.com/book/detail/11440541.html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关键词搜索：https://www.jiaokey.com/tag/一生伴书走天涯  胡适的读书生活.html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