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名将之约  中国体坛名将访谈录  第2辑</w:t>
      </w:r>
    </w:p>
    <w:p>
      <w:r>
        <w:rPr>
          <w:rFonts w:ascii="宋体" w:hAnsi="宋体" w:eastAsia="宋体"/>
          <w:sz w:val="24"/>
        </w:rPr>
        <w:t>许嘉陵，王嫣主编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名将之约  中国体坛名将访谈录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许嘉陵，王嫣主编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优秀运动员(学科: 访问记 地点: 中国 年代: 现代) 教练员(学科: 访问记 地点: 中国 年代: 现代) 优秀运动员 教练员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本书出售、求购地址：https://www.jiaokey.com/book/detail/11440535.html</w:t>
      </w:r>
    </w:p>
    <w:p>
      <w:r>
        <w:t>更多相关图书推荐：https://www.jiaokey.com</w:t>
      </w:r>
    </w:p>
    <w:p>
      <w:r>
        <w:t>许嘉陵，王嫣主编 其他作品：https://www.jiaokey.com/tag/许嘉陵，王嫣主编.html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关键词搜索：https://www.jiaokey.com/tag/优秀运动员(学科: 访问记 地点: 中国 年代: 现代) 教练员(学科: 访问记 地点: 中国 年代: 现代) 优秀运动员 教练员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