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张爱玲经典作品集：传奇与流言  上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张爱玲经典作品集：传奇与流言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本书出售、求购地址：https://www.jiaokey.com/book/detail/11440529.html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关键词搜索：https://www.jiaokey.com/tag/张爱玲经典作品集：传奇与流言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