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影视金曲风景线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影视金曲风景线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本书出售、求购地址：https://www.jiaokey.com/book/detail/11440522.html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关键词搜索：https://www.jiaokey.com/tag/影视金曲风景线.html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