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书名：永不言败  一个打不倒的人</w:t>
      </w:r>
    </w:p>
    <w:p>
      <w:r>
        <w:t>作者：（美）W.米契尔（W.Mitchell），（美）布莱德·蓝利（Brad Lemley）著；林为正，黄明仁译</w:t>
      </w:r>
    </w:p>
    <w:p>
      <w:r>
        <w:t>出版社：北京:华夏出版社,2003.01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永不言败  一个打不倒的人 评论地址：https://www.jiaokey.com/book/detail/11440486.html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