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超级结构主义</w:t>
      </w:r>
    </w:p>
    <w:p>
      <w:r>
        <w:t>作者：马保中编著</w:t>
      </w:r>
    </w:p>
    <w:p>
      <w:r>
        <w:t>出版社：长沙：湖南美术出版社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速写  超级结构主义 评论地址：https://www.jiaokey.com/book/detail/11440464.html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