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书名：远贩英伦  英国留学生活札记</w:t>
      </w:r>
    </w:p>
    <w:p>
      <w:r>
        <w:t>作者：洪嫘著</w:t>
      </w:r>
    </w:p>
    <w:p>
      <w:r>
        <w:t>出版社：广州：广东教育出版社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远贩英伦  英国留学生活札记 评论地址：https://www.jiaokey.com/book/detail/11440452.html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