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书名：柳橙女孩</w:t>
      </w:r>
    </w:p>
    <w:p>
      <w:r>
        <w:t>作者：张璞著</w:t>
      </w:r>
    </w:p>
    <w:p>
      <w:r>
        <w:t>出版社：成都：成都时代出版社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柳橙女孩 评论地址：https://www.jiaokey.com/book/detail/11440449.html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