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书名：与列强开战  大清帝国的最后一搏</w:t>
      </w:r>
    </w:p>
    <w:p>
      <w:r>
        <w:t>作者：程栋主编；崔光弼编撰</w:t>
      </w:r>
    </w:p>
    <w:p>
      <w:r>
        <w:t>出版社：天津：天津教育出版社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与列强开战  大清帝国的最后一搏 评论地址：https://www.jiaokey.com/book/detail/11440439.html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