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书名：父母柔道  少年行为纠错</w:t>
      </w:r>
    </w:p>
    <w:p>
      <w:r>
        <w:t>作者：（美）约翰·罗斯蒙特（John Rosemond）著；邓磊，王若柏译</w:t>
      </w:r>
    </w:p>
    <w:p>
      <w:r>
        <w:t>出版社：哈尔滨：北方文艺出版社</w:t>
      </w:r>
    </w:p>
    <w:p>
      <w:r>
        <w:t>出版日期：2000.10</w:t>
      </w:r>
    </w:p>
    <w:p>
      <w:r>
        <w:t>总页数：270</w:t>
      </w:r>
    </w:p>
    <w:p>
      <w:r>
        <w:t>更多请访问教客网: www.jiaokey.com</w:t>
      </w:r>
    </w:p>
    <w:p>
      <w:r>
        <w:t>父母柔道  少年行为纠错 评论地址：https://www.jiaokey.com/book/detail/11440412.html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