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解读数字的奥秘  中文版</w:t>
      </w:r>
    </w:p>
    <w:p>
      <w:r>
        <w:rPr>
          <w:rFonts w:ascii="宋体" w:hAnsi="宋体" w:eastAsia="宋体"/>
          <w:sz w:val="24"/>
        </w:rPr>
        <w:t>（美）Kate Boehm Jerome，（美）Rebecca L. Johnson编写 谢芬翻译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解读数字的奥秘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Jerome，（美）Rebecca L. Johnson编写 谢芬翻译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本书出售、求购地址：https://www.jiaokey.com/book/detail/11440382.html</w:t>
      </w:r>
    </w:p>
    <w:p>
      <w:r>
        <w:t>更多相关图书推荐：https://www.jiaokey.com</w:t>
      </w:r>
    </w:p>
    <w:p>
      <w:r>
        <w:t>（美）Kate Boehm Jerome，（美）Rebecca L. Johnson编写 谢芬翻译 其他作品：https://www.jiaokey.com/tag/（美）Kate Boehm Jerome，（美）Rebecca L. Johnson编写 谢芬翻译.html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关键词搜索：https://www.jiaokey.com/tag/解读数字的奥秘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