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放射元素的发现者  全彩插图</w:t>
      </w:r>
    </w:p>
    <w:p>
      <w:r>
        <w:t>作者：李萍编译</w:t>
      </w:r>
    </w:p>
    <w:p>
      <w:r>
        <w:t>出版社：北京：光明日报出版社</w:t>
      </w:r>
    </w:p>
    <w:p>
      <w:r>
        <w:t>出版日期：2003</w:t>
      </w:r>
    </w:p>
    <w:p>
      <w:r>
        <w:t>总页数：99</w:t>
      </w:r>
    </w:p>
    <w:p>
      <w:r>
        <w:t>更多请访问教客网: www.jiaokey.com</w:t>
      </w:r>
    </w:p>
    <w:p>
      <w:r>
        <w:t>居里夫人  放射元素的发现者  全彩插图 评论地址：https://www.jiaokey.com/book/detail/11440378.html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