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重新解释世界的人  全彩插图</w:t>
      </w:r>
    </w:p>
    <w:p>
      <w:r>
        <w:rPr>
          <w:rFonts w:ascii="宋体" w:hAnsi="宋体" w:eastAsia="宋体"/>
          <w:sz w:val="24"/>
        </w:rPr>
        <w:t>程国荣编译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重新解释世界的人  全彩插图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本书出售、求购地址：https://www.jiaokey.com/book/detail/11440375.html</w:t>
      </w:r>
    </w:p>
    <w:p>
      <w:r>
        <w:t>更多相关图书推荐：https://www.jiaokey.com</w:t>
      </w:r>
    </w:p>
    <w:p>
      <w:r>
        <w:t>程国荣编译 其他作品：https://www.jiaokey.com/tag/程国荣编译.html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关键词搜索：https://www.jiaokey.com/tag/爱因斯坦  重新解释世界的人  全彩插图.html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