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钻出牛角尖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钻出牛角尖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本书出售、求购地址：https://www.jiaokey.com/book/detail/11440310.html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关键词搜索：https://www.jiaokey.com/tag/钻出牛角尖.html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