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高考总复习金版专辑  1  历史  学生用书</w:t>
      </w:r>
    </w:p>
    <w:p>
      <w:r>
        <w:rPr>
          <w:rFonts w:ascii="宋体" w:hAnsi="宋体" w:eastAsia="宋体"/>
          <w:sz w:val="24"/>
        </w:rPr>
        <w:t>方可丛书主编；夏仁伦本册主编；夏仁伦，王武荣，徐自如，朱士清，王卫东，杨道稳撰稿人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高考总复习金版专辑  1  历史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方可丛书主编；夏仁伦本册主编；夏仁伦，王武荣，徐自如，朱士清，王卫东，杨道稳撰稿人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本书出售、求购地址：https://www.jiaokey.com/book/detail/11440300.html</w:t>
      </w:r>
    </w:p>
    <w:p>
      <w:r>
        <w:t>更多相关图书推荐：https://www.jiaokey.com</w:t>
      </w:r>
    </w:p>
    <w:p>
      <w:r>
        <w:t>方可丛书主编；夏仁伦本册主编；夏仁伦，王武荣，徐自如，朱士清，王卫东，杨道稳撰稿人 其他作品：https://www.jiaokey.com/tag/方可丛书主编；夏仁伦本册主编；夏仁伦，王武荣，徐自如，朱士清，王卫东，杨道稳撰稿人.html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关键词搜索：https://www.jiaokey.com/tag/高考总复习金版专辑  1  历史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