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现代生活防病术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现代生活防病术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本书出售、求购地址：https://www.jiaokey.com/book/detail/11440287.html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关键词搜索：https://www.jiaokey.com/tag/现代生活防病术.html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