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书名：新元史  卷1-卷26</w:t>
      </w:r>
    </w:p>
    <w:p>
      <w:r>
        <w:t>作者：（民国）哥劭忞等选</w:t>
      </w:r>
    </w:p>
    <w:p>
      <w:r>
        <w:t>出版社：长春：吉林人民出版社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新元史  卷1-卷26 评论地址：https://www.jiaokey.com/book/detail/11440283.html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