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书名：加菲猫的广世界</w:t>
      </w:r>
    </w:p>
    <w:p>
      <w:r>
        <w:t>作者：（美）戴维斯绘；安沁园等译</w:t>
      </w:r>
    </w:p>
    <w:p>
      <w:r>
        <w:t>出版社：长春:吉林摄影出版社,2003.01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加菲猫的广世界 评论地址：https://www.jiaokey.com/book/detail/11440264.html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