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书名：风流禅  道在粪中</w:t>
      </w:r>
    </w:p>
    <w:p>
      <w:r>
        <w:t>作者：亦文文；王小绘</w:t>
      </w:r>
    </w:p>
    <w:p>
      <w:r>
        <w:t>出版社：沈阳：辽宁画报出版社；香港恒嘉出版公司</w:t>
      </w:r>
    </w:p>
    <w:p>
      <w:r>
        <w:t>出版日期：1998.01</w:t>
      </w:r>
    </w:p>
    <w:p>
      <w:r>
        <w:t>总页数：184</w:t>
      </w:r>
    </w:p>
    <w:p>
      <w:r>
        <w:t>更多请访问教客网: www.jiaokey.com</w:t>
      </w:r>
    </w:p>
    <w:p>
      <w:r>
        <w:t>风流禅  道在粪中 评论地址：https://www.jiaokey.com/book/detail/11440251.html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